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E58" w14:textId="77777777" w:rsidR="00961B64" w:rsidRDefault="00961B64">
      <w:pPr>
        <w:jc w:val="center"/>
        <w:rPr>
          <w:b/>
          <w:sz w:val="48"/>
        </w:rPr>
      </w:pPr>
    </w:p>
    <w:p w14:paraId="3A2DBA54" w14:textId="5C93D922" w:rsidR="00266E13" w:rsidRDefault="0095215F">
      <w:pPr>
        <w:jc w:val="center"/>
      </w:pPr>
      <w:r>
        <w:rPr>
          <w:b/>
          <w:sz w:val="48"/>
        </w:rPr>
        <w:t xml:space="preserve">Group Benefits </w:t>
      </w:r>
      <w:r w:rsidR="00532A7C">
        <w:rPr>
          <w:b/>
          <w:sz w:val="48"/>
        </w:rPr>
        <w:t>Information</w:t>
      </w:r>
      <w:r>
        <w:rPr>
          <w:b/>
          <w:sz w:val="48"/>
        </w:rPr>
        <w:t xml:space="preserve"> Form</w:t>
      </w:r>
    </w:p>
    <w:p w14:paraId="075201FC" w14:textId="77777777" w:rsidR="00266E13" w:rsidRDefault="0095215F">
      <w:pPr>
        <w:jc w:val="center"/>
      </w:pPr>
      <w:r>
        <w:t>Employer &amp; Medicare Eligible Group Setup Document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66E13" w14:paraId="3121CE5D" w14:textId="77777777">
        <w:tc>
          <w:tcPr>
            <w:tcW w:w="8640" w:type="dxa"/>
            <w:shd w:val="clear" w:color="auto" w:fill="2F5597"/>
          </w:tcPr>
          <w:p w14:paraId="027A83E0" w14:textId="77777777" w:rsidR="00266E13" w:rsidRDefault="0095215F">
            <w:r>
              <w:rPr>
                <w:b/>
                <w:color w:val="FFFFFF"/>
                <w:sz w:val="26"/>
              </w:rPr>
              <w:t>1. Employer Information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66E13" w14:paraId="4A070FB0" w14:textId="77777777">
        <w:tc>
          <w:tcPr>
            <w:tcW w:w="4320" w:type="dxa"/>
          </w:tcPr>
          <w:p w14:paraId="28DDBFB9" w14:textId="77777777" w:rsidR="00266E13" w:rsidRDefault="0095215F">
            <w:r>
              <w:t>Employer / Group Name</w:t>
            </w:r>
          </w:p>
        </w:tc>
        <w:tc>
          <w:tcPr>
            <w:tcW w:w="4320" w:type="dxa"/>
          </w:tcPr>
          <w:p w14:paraId="5E10EAA8" w14:textId="37E07C7E" w:rsidR="00266E13" w:rsidRDefault="00266E13"/>
        </w:tc>
      </w:tr>
      <w:tr w:rsidR="00266E13" w14:paraId="372C2269" w14:textId="77777777">
        <w:tc>
          <w:tcPr>
            <w:tcW w:w="4320" w:type="dxa"/>
          </w:tcPr>
          <w:p w14:paraId="0BF1B8EB" w14:textId="77777777" w:rsidR="00266E13" w:rsidRDefault="0095215F">
            <w:r>
              <w:t>Group Number</w:t>
            </w:r>
          </w:p>
        </w:tc>
        <w:tc>
          <w:tcPr>
            <w:tcW w:w="4320" w:type="dxa"/>
          </w:tcPr>
          <w:p w14:paraId="534FCB03" w14:textId="5984B05C" w:rsidR="00266E13" w:rsidRDefault="00266E13"/>
        </w:tc>
      </w:tr>
      <w:tr w:rsidR="00266E13" w14:paraId="2DF36414" w14:textId="77777777">
        <w:tc>
          <w:tcPr>
            <w:tcW w:w="4320" w:type="dxa"/>
          </w:tcPr>
          <w:p w14:paraId="3330D456" w14:textId="77777777" w:rsidR="00266E13" w:rsidRDefault="0095215F">
            <w:r>
              <w:t>EIN / TIN</w:t>
            </w:r>
          </w:p>
        </w:tc>
        <w:tc>
          <w:tcPr>
            <w:tcW w:w="4320" w:type="dxa"/>
          </w:tcPr>
          <w:p w14:paraId="734EB7F0" w14:textId="3720AB13" w:rsidR="00266E13" w:rsidRDefault="00266E13"/>
        </w:tc>
      </w:tr>
      <w:tr w:rsidR="00961B64" w14:paraId="6FC8C0F9" w14:textId="77777777" w:rsidTr="006A7054">
        <w:trPr>
          <w:trHeight w:val="526"/>
        </w:trPr>
        <w:tc>
          <w:tcPr>
            <w:tcW w:w="4320" w:type="dxa"/>
          </w:tcPr>
          <w:p w14:paraId="6D5330B3" w14:textId="77777777" w:rsidR="00961B64" w:rsidRDefault="00961B64">
            <w:r>
              <w:t>Physical Address</w:t>
            </w:r>
          </w:p>
        </w:tc>
        <w:tc>
          <w:tcPr>
            <w:tcW w:w="4320" w:type="dxa"/>
          </w:tcPr>
          <w:p w14:paraId="2B803046" w14:textId="65672BE3" w:rsidR="00961B64" w:rsidRDefault="00961B64"/>
        </w:tc>
      </w:tr>
      <w:tr w:rsidR="00961B64" w14:paraId="45A176A8" w14:textId="77777777" w:rsidTr="00C34759">
        <w:trPr>
          <w:trHeight w:val="526"/>
        </w:trPr>
        <w:tc>
          <w:tcPr>
            <w:tcW w:w="4320" w:type="dxa"/>
          </w:tcPr>
          <w:p w14:paraId="039FFE9B" w14:textId="7F8C351E" w:rsidR="00961B64" w:rsidRDefault="00961B64">
            <w:r>
              <w:t>Mailing Address</w:t>
            </w:r>
          </w:p>
        </w:tc>
        <w:tc>
          <w:tcPr>
            <w:tcW w:w="4320" w:type="dxa"/>
          </w:tcPr>
          <w:p w14:paraId="2BF73463" w14:textId="420B7DD4" w:rsidR="00961B64" w:rsidRDefault="00961B64"/>
        </w:tc>
      </w:tr>
      <w:tr w:rsidR="00266E13" w14:paraId="65A22FBF" w14:textId="77777777">
        <w:tc>
          <w:tcPr>
            <w:tcW w:w="4320" w:type="dxa"/>
          </w:tcPr>
          <w:p w14:paraId="5E51E9D0" w14:textId="77777777" w:rsidR="00266E13" w:rsidRDefault="0095215F">
            <w:r>
              <w:t>Effective / Renewal Date</w:t>
            </w:r>
          </w:p>
        </w:tc>
        <w:tc>
          <w:tcPr>
            <w:tcW w:w="4320" w:type="dxa"/>
          </w:tcPr>
          <w:p w14:paraId="0783C827" w14:textId="4DE70A1A" w:rsidR="00266E13" w:rsidRDefault="00266E13"/>
        </w:tc>
      </w:tr>
      <w:tr w:rsidR="00266E13" w14:paraId="2C2FDB48" w14:textId="77777777">
        <w:tc>
          <w:tcPr>
            <w:tcW w:w="4320" w:type="dxa"/>
          </w:tcPr>
          <w:p w14:paraId="1A0E9957" w14:textId="77777777" w:rsidR="00266E13" w:rsidRDefault="0095215F">
            <w:r>
              <w:t>Market / Region</w:t>
            </w:r>
          </w:p>
        </w:tc>
        <w:tc>
          <w:tcPr>
            <w:tcW w:w="4320" w:type="dxa"/>
          </w:tcPr>
          <w:p w14:paraId="3D1D681C" w14:textId="43ED14F4" w:rsidR="00266E13" w:rsidRDefault="00266E13"/>
        </w:tc>
      </w:tr>
      <w:tr w:rsidR="00266E13" w14:paraId="33221B54" w14:textId="77777777">
        <w:tc>
          <w:tcPr>
            <w:tcW w:w="4320" w:type="dxa"/>
          </w:tcPr>
          <w:p w14:paraId="42FC1C38" w14:textId="77777777" w:rsidR="00266E13" w:rsidRDefault="0095215F">
            <w:r>
              <w:t>Broker / Agency Name</w:t>
            </w:r>
          </w:p>
        </w:tc>
        <w:tc>
          <w:tcPr>
            <w:tcW w:w="4320" w:type="dxa"/>
          </w:tcPr>
          <w:p w14:paraId="5CD3599F" w14:textId="152E98F3" w:rsidR="00266E13" w:rsidRDefault="00266E13"/>
        </w:tc>
      </w:tr>
    </w:tbl>
    <w:p w14:paraId="3E7F34F1" w14:textId="77777777" w:rsidR="00266E13" w:rsidRDefault="00266E13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66E13" w14:paraId="052CFB86" w14:textId="77777777">
        <w:tc>
          <w:tcPr>
            <w:tcW w:w="8640" w:type="dxa"/>
            <w:shd w:val="clear" w:color="auto" w:fill="2F5597"/>
          </w:tcPr>
          <w:p w14:paraId="311EC9B5" w14:textId="77777777" w:rsidR="00266E13" w:rsidRDefault="0095215F">
            <w:r>
              <w:rPr>
                <w:b/>
                <w:color w:val="FFFFFF"/>
                <w:sz w:val="26"/>
              </w:rPr>
              <w:t>2. Group Contact Information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61B64" w14:paraId="298A2A85" w14:textId="77777777" w:rsidTr="00961B64">
        <w:tc>
          <w:tcPr>
            <w:tcW w:w="8640" w:type="dxa"/>
            <w:gridSpan w:val="2"/>
            <w:shd w:val="clear" w:color="auto" w:fill="D9D9D9" w:themeFill="background1" w:themeFillShade="D9"/>
          </w:tcPr>
          <w:p w14:paraId="5024A992" w14:textId="02660037" w:rsidR="00961B64" w:rsidRDefault="00961B64" w:rsidP="00961B64">
            <w:pPr>
              <w:jc w:val="both"/>
            </w:pPr>
            <w:r w:rsidRPr="00961B64">
              <w:t>Primary HR / Benefits Contact</w:t>
            </w:r>
          </w:p>
        </w:tc>
      </w:tr>
      <w:tr w:rsidR="00266E13" w14:paraId="3DEA908F" w14:textId="77777777">
        <w:tc>
          <w:tcPr>
            <w:tcW w:w="4320" w:type="dxa"/>
          </w:tcPr>
          <w:p w14:paraId="07041C42" w14:textId="77777777" w:rsidR="00266E13" w:rsidRDefault="0095215F">
            <w:r>
              <w:t>Name</w:t>
            </w:r>
          </w:p>
        </w:tc>
        <w:tc>
          <w:tcPr>
            <w:tcW w:w="4320" w:type="dxa"/>
          </w:tcPr>
          <w:p w14:paraId="43BCD2AA" w14:textId="32DE432B" w:rsidR="00266E13" w:rsidRDefault="00266E13"/>
        </w:tc>
      </w:tr>
      <w:tr w:rsidR="00266E13" w14:paraId="2A1E544F" w14:textId="77777777">
        <w:tc>
          <w:tcPr>
            <w:tcW w:w="4320" w:type="dxa"/>
          </w:tcPr>
          <w:p w14:paraId="6AB89EC1" w14:textId="77777777" w:rsidR="00266E13" w:rsidRDefault="0095215F">
            <w:r>
              <w:t>Title</w:t>
            </w:r>
          </w:p>
        </w:tc>
        <w:tc>
          <w:tcPr>
            <w:tcW w:w="4320" w:type="dxa"/>
          </w:tcPr>
          <w:p w14:paraId="47AF4607" w14:textId="13C3A1F0" w:rsidR="00266E13" w:rsidRDefault="00266E13"/>
        </w:tc>
      </w:tr>
      <w:tr w:rsidR="00266E13" w14:paraId="7C2B214F" w14:textId="77777777">
        <w:tc>
          <w:tcPr>
            <w:tcW w:w="4320" w:type="dxa"/>
          </w:tcPr>
          <w:p w14:paraId="68952567" w14:textId="77777777" w:rsidR="00266E13" w:rsidRDefault="0095215F">
            <w:r>
              <w:t>Phone</w:t>
            </w:r>
          </w:p>
        </w:tc>
        <w:tc>
          <w:tcPr>
            <w:tcW w:w="4320" w:type="dxa"/>
          </w:tcPr>
          <w:p w14:paraId="3CC8BDEE" w14:textId="53283B72" w:rsidR="00266E13" w:rsidRDefault="00266E13"/>
        </w:tc>
      </w:tr>
      <w:tr w:rsidR="00266E13" w14:paraId="6133E567" w14:textId="77777777">
        <w:tc>
          <w:tcPr>
            <w:tcW w:w="4320" w:type="dxa"/>
          </w:tcPr>
          <w:p w14:paraId="1DA9C957" w14:textId="77777777" w:rsidR="00266E13" w:rsidRDefault="0095215F">
            <w:r>
              <w:t>Email</w:t>
            </w:r>
          </w:p>
        </w:tc>
        <w:tc>
          <w:tcPr>
            <w:tcW w:w="4320" w:type="dxa"/>
          </w:tcPr>
          <w:p w14:paraId="159DC8FA" w14:textId="497D544A" w:rsidR="00266E13" w:rsidRDefault="00266E13"/>
        </w:tc>
      </w:tr>
    </w:tbl>
    <w:p w14:paraId="4B6ACFBD" w14:textId="77777777" w:rsidR="00532A7C" w:rsidRDefault="00532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61B64" w14:paraId="3C16B0A6" w14:textId="77777777" w:rsidTr="00961B64">
        <w:tc>
          <w:tcPr>
            <w:tcW w:w="8640" w:type="dxa"/>
            <w:gridSpan w:val="2"/>
            <w:shd w:val="clear" w:color="auto" w:fill="D9D9D9" w:themeFill="background1" w:themeFillShade="D9"/>
          </w:tcPr>
          <w:p w14:paraId="3725B17C" w14:textId="6F5AD082" w:rsidR="00961B64" w:rsidRDefault="00961B64">
            <w:r>
              <w:t>Billing / Payroll Contact</w:t>
            </w:r>
          </w:p>
        </w:tc>
      </w:tr>
      <w:tr w:rsidR="00266E13" w14:paraId="424A1A82" w14:textId="77777777">
        <w:tc>
          <w:tcPr>
            <w:tcW w:w="4320" w:type="dxa"/>
          </w:tcPr>
          <w:p w14:paraId="66239ACA" w14:textId="77777777" w:rsidR="00266E13" w:rsidRDefault="0095215F">
            <w:r>
              <w:t>Name</w:t>
            </w:r>
          </w:p>
        </w:tc>
        <w:tc>
          <w:tcPr>
            <w:tcW w:w="4320" w:type="dxa"/>
          </w:tcPr>
          <w:p w14:paraId="7EF619D6" w14:textId="1C27FADA" w:rsidR="00266E13" w:rsidRDefault="00266E13"/>
        </w:tc>
      </w:tr>
      <w:tr w:rsidR="00266E13" w14:paraId="4C4D768F" w14:textId="77777777">
        <w:tc>
          <w:tcPr>
            <w:tcW w:w="4320" w:type="dxa"/>
          </w:tcPr>
          <w:p w14:paraId="2FE7B921" w14:textId="77777777" w:rsidR="00266E13" w:rsidRDefault="0095215F">
            <w:r>
              <w:t>Title</w:t>
            </w:r>
          </w:p>
        </w:tc>
        <w:tc>
          <w:tcPr>
            <w:tcW w:w="4320" w:type="dxa"/>
          </w:tcPr>
          <w:p w14:paraId="67B600E6" w14:textId="44CF5097" w:rsidR="00266E13" w:rsidRDefault="00266E13"/>
        </w:tc>
      </w:tr>
      <w:tr w:rsidR="00266E13" w14:paraId="71611F24" w14:textId="77777777">
        <w:tc>
          <w:tcPr>
            <w:tcW w:w="4320" w:type="dxa"/>
          </w:tcPr>
          <w:p w14:paraId="52CA2137" w14:textId="77777777" w:rsidR="00266E13" w:rsidRDefault="0095215F">
            <w:r>
              <w:t>Phone</w:t>
            </w:r>
          </w:p>
        </w:tc>
        <w:tc>
          <w:tcPr>
            <w:tcW w:w="4320" w:type="dxa"/>
          </w:tcPr>
          <w:p w14:paraId="2F692FF2" w14:textId="60539110" w:rsidR="00266E13" w:rsidRDefault="00266E13"/>
        </w:tc>
      </w:tr>
      <w:tr w:rsidR="00266E13" w14:paraId="2F323797" w14:textId="77777777">
        <w:tc>
          <w:tcPr>
            <w:tcW w:w="4320" w:type="dxa"/>
          </w:tcPr>
          <w:p w14:paraId="35F4AC2D" w14:textId="77777777" w:rsidR="00266E13" w:rsidRDefault="0095215F">
            <w:r>
              <w:t>Email</w:t>
            </w:r>
          </w:p>
        </w:tc>
        <w:tc>
          <w:tcPr>
            <w:tcW w:w="4320" w:type="dxa"/>
          </w:tcPr>
          <w:p w14:paraId="067E1D2F" w14:textId="6D543079" w:rsidR="00266E13" w:rsidRDefault="00266E13"/>
        </w:tc>
      </w:tr>
    </w:tbl>
    <w:p w14:paraId="7C4AEAC9" w14:textId="77777777" w:rsidR="00532A7C" w:rsidRDefault="00532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61B64" w14:paraId="311FF334" w14:textId="77777777" w:rsidTr="00961B64">
        <w:tc>
          <w:tcPr>
            <w:tcW w:w="8640" w:type="dxa"/>
            <w:gridSpan w:val="2"/>
            <w:shd w:val="clear" w:color="auto" w:fill="D9D9D9" w:themeFill="background1" w:themeFillShade="D9"/>
          </w:tcPr>
          <w:p w14:paraId="3385DA99" w14:textId="38A8177F" w:rsidR="00961B64" w:rsidRDefault="00961B64">
            <w:r>
              <w:t>Executive Decision Maker</w:t>
            </w:r>
          </w:p>
        </w:tc>
      </w:tr>
      <w:tr w:rsidR="00266E13" w14:paraId="2D341378" w14:textId="77777777">
        <w:tc>
          <w:tcPr>
            <w:tcW w:w="4320" w:type="dxa"/>
          </w:tcPr>
          <w:p w14:paraId="60C70E2A" w14:textId="77777777" w:rsidR="00266E13" w:rsidRDefault="0095215F">
            <w:r>
              <w:t>Name</w:t>
            </w:r>
          </w:p>
        </w:tc>
        <w:tc>
          <w:tcPr>
            <w:tcW w:w="4320" w:type="dxa"/>
          </w:tcPr>
          <w:p w14:paraId="4F774237" w14:textId="51D488F1" w:rsidR="00266E13" w:rsidRDefault="00266E13"/>
        </w:tc>
      </w:tr>
      <w:tr w:rsidR="00266E13" w14:paraId="36C2892A" w14:textId="77777777">
        <w:tc>
          <w:tcPr>
            <w:tcW w:w="4320" w:type="dxa"/>
          </w:tcPr>
          <w:p w14:paraId="41DBB41E" w14:textId="77777777" w:rsidR="00266E13" w:rsidRDefault="0095215F">
            <w:r>
              <w:t>Title</w:t>
            </w:r>
          </w:p>
        </w:tc>
        <w:tc>
          <w:tcPr>
            <w:tcW w:w="4320" w:type="dxa"/>
          </w:tcPr>
          <w:p w14:paraId="2499AE5A" w14:textId="61967079" w:rsidR="00266E13" w:rsidRDefault="00266E13"/>
        </w:tc>
      </w:tr>
      <w:tr w:rsidR="00266E13" w14:paraId="1245E928" w14:textId="77777777">
        <w:tc>
          <w:tcPr>
            <w:tcW w:w="4320" w:type="dxa"/>
          </w:tcPr>
          <w:p w14:paraId="6014DB42" w14:textId="77777777" w:rsidR="00266E13" w:rsidRDefault="0095215F">
            <w:r>
              <w:t>Phone</w:t>
            </w:r>
          </w:p>
        </w:tc>
        <w:tc>
          <w:tcPr>
            <w:tcW w:w="4320" w:type="dxa"/>
          </w:tcPr>
          <w:p w14:paraId="1B2C6C5D" w14:textId="6365B383" w:rsidR="00266E13" w:rsidRDefault="00266E13"/>
        </w:tc>
      </w:tr>
      <w:tr w:rsidR="00266E13" w14:paraId="23894AAD" w14:textId="77777777">
        <w:tc>
          <w:tcPr>
            <w:tcW w:w="4320" w:type="dxa"/>
          </w:tcPr>
          <w:p w14:paraId="1F0E4DF1" w14:textId="77777777" w:rsidR="00266E13" w:rsidRDefault="0095215F">
            <w:r>
              <w:t>Email</w:t>
            </w:r>
          </w:p>
        </w:tc>
        <w:tc>
          <w:tcPr>
            <w:tcW w:w="4320" w:type="dxa"/>
          </w:tcPr>
          <w:p w14:paraId="02D0E90D" w14:textId="4FA49576" w:rsidR="00266E13" w:rsidRDefault="00266E13"/>
        </w:tc>
      </w:tr>
    </w:tbl>
    <w:p w14:paraId="6502961B" w14:textId="77777777" w:rsidR="00266E13" w:rsidRDefault="00266E13"/>
    <w:p w14:paraId="44B1EF90" w14:textId="77777777" w:rsidR="00961B64" w:rsidRDefault="00961B64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66E13" w14:paraId="1600D27A" w14:textId="77777777">
        <w:tc>
          <w:tcPr>
            <w:tcW w:w="8640" w:type="dxa"/>
            <w:shd w:val="clear" w:color="auto" w:fill="2F5597"/>
          </w:tcPr>
          <w:p w14:paraId="2F4570B0" w14:textId="77777777" w:rsidR="00266E13" w:rsidRDefault="0095215F">
            <w:r>
              <w:rPr>
                <w:b/>
                <w:color w:val="FFFFFF"/>
                <w:sz w:val="26"/>
              </w:rPr>
              <w:lastRenderedPageBreak/>
              <w:t>3. Employer Contribution Structure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266E13" w14:paraId="12091CA5" w14:textId="77777777">
        <w:tc>
          <w:tcPr>
            <w:tcW w:w="2160" w:type="dxa"/>
            <w:shd w:val="clear" w:color="auto" w:fill="D9E1F2"/>
          </w:tcPr>
          <w:p w14:paraId="20126120" w14:textId="77777777" w:rsidR="00266E13" w:rsidRDefault="0095215F">
            <w:r>
              <w:t>Classification</w:t>
            </w:r>
          </w:p>
        </w:tc>
        <w:tc>
          <w:tcPr>
            <w:tcW w:w="2160" w:type="dxa"/>
            <w:shd w:val="clear" w:color="auto" w:fill="D9E1F2"/>
          </w:tcPr>
          <w:p w14:paraId="7C24D56C" w14:textId="77777777" w:rsidR="00266E13" w:rsidRDefault="0095215F">
            <w:r>
              <w:t xml:space="preserve">Plan </w:t>
            </w:r>
            <w:proofErr w:type="gramStart"/>
            <w:r>
              <w:t>Offering</w:t>
            </w:r>
            <w:proofErr w:type="gramEnd"/>
          </w:p>
        </w:tc>
        <w:tc>
          <w:tcPr>
            <w:tcW w:w="2160" w:type="dxa"/>
            <w:shd w:val="clear" w:color="auto" w:fill="D9E1F2"/>
          </w:tcPr>
          <w:p w14:paraId="2C1C9768" w14:textId="77777777" w:rsidR="00266E13" w:rsidRDefault="0095215F">
            <w:r>
              <w:t>Employer Contribution</w:t>
            </w:r>
          </w:p>
        </w:tc>
        <w:tc>
          <w:tcPr>
            <w:tcW w:w="2160" w:type="dxa"/>
            <w:shd w:val="clear" w:color="auto" w:fill="D9E1F2"/>
          </w:tcPr>
          <w:p w14:paraId="5FE93E55" w14:textId="77777777" w:rsidR="00266E13" w:rsidRDefault="0095215F">
            <w:r>
              <w:t>Contribution Type</w:t>
            </w:r>
          </w:p>
        </w:tc>
      </w:tr>
      <w:tr w:rsidR="00266E13" w14:paraId="38FEE0BD" w14:textId="77777777">
        <w:tc>
          <w:tcPr>
            <w:tcW w:w="2160" w:type="dxa"/>
          </w:tcPr>
          <w:p w14:paraId="029CB0A6" w14:textId="77777777" w:rsidR="00266E13" w:rsidRDefault="0095215F">
            <w:r>
              <w:t>Medicare Eligible Retirees</w:t>
            </w:r>
          </w:p>
        </w:tc>
        <w:tc>
          <w:tcPr>
            <w:tcW w:w="2160" w:type="dxa"/>
          </w:tcPr>
          <w:p w14:paraId="50318774" w14:textId="77777777" w:rsidR="00266E13" w:rsidRDefault="00266E13"/>
        </w:tc>
        <w:tc>
          <w:tcPr>
            <w:tcW w:w="2160" w:type="dxa"/>
          </w:tcPr>
          <w:p w14:paraId="17263AFF" w14:textId="77777777" w:rsidR="00266E13" w:rsidRDefault="00266E13"/>
        </w:tc>
        <w:tc>
          <w:tcPr>
            <w:tcW w:w="2160" w:type="dxa"/>
          </w:tcPr>
          <w:p w14:paraId="30B2088D" w14:textId="77777777" w:rsidR="00266E13" w:rsidRDefault="0095215F">
            <w:r>
              <w:t>Fixed $ / % / Other</w:t>
            </w:r>
          </w:p>
        </w:tc>
      </w:tr>
      <w:tr w:rsidR="00266E13" w14:paraId="7091D0B7" w14:textId="77777777">
        <w:tc>
          <w:tcPr>
            <w:tcW w:w="2160" w:type="dxa"/>
          </w:tcPr>
          <w:p w14:paraId="2500927F" w14:textId="77777777" w:rsidR="00266E13" w:rsidRDefault="0095215F">
            <w:r>
              <w:t>Medicare Eligible Dependents</w:t>
            </w:r>
          </w:p>
        </w:tc>
        <w:tc>
          <w:tcPr>
            <w:tcW w:w="2160" w:type="dxa"/>
          </w:tcPr>
          <w:p w14:paraId="2200D1D4" w14:textId="77777777" w:rsidR="00266E13" w:rsidRDefault="00266E13"/>
        </w:tc>
        <w:tc>
          <w:tcPr>
            <w:tcW w:w="2160" w:type="dxa"/>
          </w:tcPr>
          <w:p w14:paraId="147E74A1" w14:textId="77777777" w:rsidR="00266E13" w:rsidRDefault="00266E13"/>
        </w:tc>
        <w:tc>
          <w:tcPr>
            <w:tcW w:w="2160" w:type="dxa"/>
          </w:tcPr>
          <w:p w14:paraId="524D0A52" w14:textId="77777777" w:rsidR="00266E13" w:rsidRDefault="0095215F">
            <w:r>
              <w:t>Fixed $ / % / Other</w:t>
            </w:r>
          </w:p>
        </w:tc>
      </w:tr>
      <w:tr w:rsidR="00266E13" w14:paraId="3797759D" w14:textId="77777777">
        <w:tc>
          <w:tcPr>
            <w:tcW w:w="2160" w:type="dxa"/>
          </w:tcPr>
          <w:p w14:paraId="2500F006" w14:textId="77777777" w:rsidR="00266E13" w:rsidRDefault="0095215F">
            <w:r>
              <w:t>Other</w:t>
            </w:r>
          </w:p>
        </w:tc>
        <w:tc>
          <w:tcPr>
            <w:tcW w:w="2160" w:type="dxa"/>
          </w:tcPr>
          <w:p w14:paraId="3004CD41" w14:textId="77777777" w:rsidR="00266E13" w:rsidRDefault="00266E13"/>
        </w:tc>
        <w:tc>
          <w:tcPr>
            <w:tcW w:w="2160" w:type="dxa"/>
          </w:tcPr>
          <w:p w14:paraId="4342FD7F" w14:textId="77777777" w:rsidR="00266E13" w:rsidRDefault="00266E13"/>
        </w:tc>
        <w:tc>
          <w:tcPr>
            <w:tcW w:w="2160" w:type="dxa"/>
          </w:tcPr>
          <w:p w14:paraId="7C03C487" w14:textId="77777777" w:rsidR="00266E13" w:rsidRDefault="0095215F">
            <w:r>
              <w:t>Fixed $ / % / Other</w:t>
            </w:r>
          </w:p>
        </w:tc>
      </w:tr>
    </w:tbl>
    <w:p w14:paraId="4887EA91" w14:textId="77777777" w:rsidR="00266E13" w:rsidRDefault="00266E13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66E13" w14:paraId="784F4110" w14:textId="77777777">
        <w:tc>
          <w:tcPr>
            <w:tcW w:w="8640" w:type="dxa"/>
            <w:shd w:val="clear" w:color="auto" w:fill="2F5597"/>
          </w:tcPr>
          <w:p w14:paraId="213E910C" w14:textId="77777777" w:rsidR="00266E13" w:rsidRDefault="0095215F">
            <w:r>
              <w:rPr>
                <w:b/>
                <w:color w:val="FFFFFF"/>
                <w:sz w:val="26"/>
              </w:rPr>
              <w:t>4. Medicare Secondary Payer (MSP) Determination</w:t>
            </w:r>
          </w:p>
        </w:tc>
      </w:tr>
    </w:tbl>
    <w:p w14:paraId="137FFC80" w14:textId="77777777" w:rsidR="00266E13" w:rsidRDefault="00266E13"/>
    <w:p w14:paraId="30066D61" w14:textId="77777777" w:rsidR="00266E13" w:rsidRDefault="0095215F">
      <w:r>
        <w:t>Total Employees Used for MSP Determination: ______________________________</w:t>
      </w:r>
    </w:p>
    <w:p w14:paraId="019EE288" w14:textId="77777777" w:rsidR="00266E13" w:rsidRDefault="00266E13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66E13" w14:paraId="0EE42FDE" w14:textId="77777777">
        <w:tc>
          <w:tcPr>
            <w:tcW w:w="8640" w:type="dxa"/>
            <w:shd w:val="clear" w:color="auto" w:fill="2F5597"/>
          </w:tcPr>
          <w:p w14:paraId="4765290A" w14:textId="77777777" w:rsidR="00266E13" w:rsidRDefault="0095215F">
            <w:r>
              <w:rPr>
                <w:b/>
                <w:color w:val="FFFFFF"/>
                <w:sz w:val="26"/>
              </w:rPr>
              <w:t>5. Medicare Eligible Individuals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6E13" w14:paraId="6D85E08D" w14:textId="77777777">
        <w:tc>
          <w:tcPr>
            <w:tcW w:w="4320" w:type="dxa"/>
            <w:shd w:val="clear" w:color="auto" w:fill="D9E1F2"/>
          </w:tcPr>
          <w:p w14:paraId="0485126A" w14:textId="77777777" w:rsidR="00266E13" w:rsidRDefault="0095215F">
            <w:r>
              <w:t>Category</w:t>
            </w:r>
          </w:p>
        </w:tc>
        <w:tc>
          <w:tcPr>
            <w:tcW w:w="4320" w:type="dxa"/>
            <w:shd w:val="clear" w:color="auto" w:fill="D9E1F2"/>
          </w:tcPr>
          <w:p w14:paraId="00202DB3" w14:textId="77777777" w:rsidR="00266E13" w:rsidRDefault="0095215F">
            <w:r>
              <w:t>Count</w:t>
            </w:r>
          </w:p>
        </w:tc>
      </w:tr>
      <w:tr w:rsidR="00266E13" w14:paraId="040EAB22" w14:textId="77777777">
        <w:tc>
          <w:tcPr>
            <w:tcW w:w="4320" w:type="dxa"/>
          </w:tcPr>
          <w:p w14:paraId="440467BA" w14:textId="77777777" w:rsidR="00266E13" w:rsidRDefault="0095215F">
            <w:r>
              <w:t>Retirees / Dependents 65+</w:t>
            </w:r>
          </w:p>
        </w:tc>
        <w:tc>
          <w:tcPr>
            <w:tcW w:w="4320" w:type="dxa"/>
          </w:tcPr>
          <w:p w14:paraId="780C1F03" w14:textId="77777777" w:rsidR="00266E13" w:rsidRDefault="00266E13"/>
        </w:tc>
      </w:tr>
      <w:tr w:rsidR="00266E13" w14:paraId="1DD488A3" w14:textId="77777777">
        <w:tc>
          <w:tcPr>
            <w:tcW w:w="4320" w:type="dxa"/>
          </w:tcPr>
          <w:p w14:paraId="41C7E056" w14:textId="77777777" w:rsidR="00266E13" w:rsidRDefault="0095215F">
            <w:r>
              <w:t>Medicare Eligible &lt;65 (Disability)</w:t>
            </w:r>
          </w:p>
        </w:tc>
        <w:tc>
          <w:tcPr>
            <w:tcW w:w="4320" w:type="dxa"/>
          </w:tcPr>
          <w:p w14:paraId="2BF62ACB" w14:textId="77777777" w:rsidR="00266E13" w:rsidRDefault="00266E13"/>
        </w:tc>
      </w:tr>
      <w:tr w:rsidR="00266E13" w14:paraId="6C0F7471" w14:textId="77777777">
        <w:tc>
          <w:tcPr>
            <w:tcW w:w="4320" w:type="dxa"/>
          </w:tcPr>
          <w:p w14:paraId="7D8A955A" w14:textId="77777777" w:rsidR="00266E13" w:rsidRDefault="0095215F">
            <w:r>
              <w:t>Medicare Eligible &lt;65 (ESRD)</w:t>
            </w:r>
          </w:p>
        </w:tc>
        <w:tc>
          <w:tcPr>
            <w:tcW w:w="4320" w:type="dxa"/>
          </w:tcPr>
          <w:p w14:paraId="48908A1E" w14:textId="77777777" w:rsidR="00266E13" w:rsidRDefault="00266E13"/>
        </w:tc>
      </w:tr>
      <w:tr w:rsidR="00266E13" w14:paraId="7B20B7FF" w14:textId="77777777">
        <w:tc>
          <w:tcPr>
            <w:tcW w:w="4320" w:type="dxa"/>
          </w:tcPr>
          <w:p w14:paraId="27F30132" w14:textId="77777777" w:rsidR="00266E13" w:rsidRDefault="0095215F">
            <w:r>
              <w:t>Active Employees 65+</w:t>
            </w:r>
          </w:p>
        </w:tc>
        <w:tc>
          <w:tcPr>
            <w:tcW w:w="4320" w:type="dxa"/>
          </w:tcPr>
          <w:p w14:paraId="3081B59B" w14:textId="77777777" w:rsidR="00266E13" w:rsidRDefault="00266E13"/>
        </w:tc>
      </w:tr>
      <w:tr w:rsidR="00266E13" w14:paraId="57B61656" w14:textId="77777777">
        <w:tc>
          <w:tcPr>
            <w:tcW w:w="4320" w:type="dxa"/>
          </w:tcPr>
          <w:p w14:paraId="313FB6C9" w14:textId="77777777" w:rsidR="00266E13" w:rsidRDefault="0095215F">
            <w:r>
              <w:t>Other Medicare Eligible</w:t>
            </w:r>
          </w:p>
        </w:tc>
        <w:tc>
          <w:tcPr>
            <w:tcW w:w="4320" w:type="dxa"/>
          </w:tcPr>
          <w:p w14:paraId="74540E50" w14:textId="77777777" w:rsidR="00266E13" w:rsidRDefault="00266E13"/>
        </w:tc>
      </w:tr>
    </w:tbl>
    <w:p w14:paraId="12B7826B" w14:textId="77777777" w:rsidR="0093088C" w:rsidRDefault="0093088C"/>
    <w:p w14:paraId="7F83C412" w14:textId="6DC3FC6B" w:rsidR="00266E13" w:rsidRDefault="0095215F">
      <w:r>
        <w:t>Total Medicare Eligible Individuals: 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66E13" w14:paraId="7802A328" w14:textId="77777777">
        <w:tc>
          <w:tcPr>
            <w:tcW w:w="8640" w:type="dxa"/>
            <w:shd w:val="clear" w:color="auto" w:fill="2F5597"/>
          </w:tcPr>
          <w:p w14:paraId="640D9464" w14:textId="77777777" w:rsidR="00266E13" w:rsidRDefault="0095215F">
            <w:r>
              <w:rPr>
                <w:b/>
                <w:color w:val="FFFFFF"/>
                <w:sz w:val="26"/>
              </w:rPr>
              <w:t>6. Other Coverage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6E13" w14:paraId="014D40DE" w14:textId="77777777">
        <w:tc>
          <w:tcPr>
            <w:tcW w:w="4320" w:type="dxa"/>
            <w:shd w:val="clear" w:color="auto" w:fill="D9E1F2"/>
          </w:tcPr>
          <w:p w14:paraId="09C7FAAB" w14:textId="77777777" w:rsidR="00266E13" w:rsidRDefault="0095215F">
            <w:r>
              <w:t>Coverage Type</w:t>
            </w:r>
          </w:p>
        </w:tc>
        <w:tc>
          <w:tcPr>
            <w:tcW w:w="4320" w:type="dxa"/>
            <w:shd w:val="clear" w:color="auto" w:fill="D9E1F2"/>
          </w:tcPr>
          <w:p w14:paraId="57E82E83" w14:textId="77777777" w:rsidR="00266E13" w:rsidRDefault="0095215F">
            <w:r>
              <w:t>Count</w:t>
            </w:r>
          </w:p>
        </w:tc>
      </w:tr>
      <w:tr w:rsidR="00266E13" w14:paraId="385FB805" w14:textId="77777777">
        <w:tc>
          <w:tcPr>
            <w:tcW w:w="4320" w:type="dxa"/>
          </w:tcPr>
          <w:p w14:paraId="0BBE3FFF" w14:textId="77777777" w:rsidR="00266E13" w:rsidRDefault="0095215F">
            <w:r>
              <w:t>Covered by another employer carrier</w:t>
            </w:r>
          </w:p>
        </w:tc>
        <w:tc>
          <w:tcPr>
            <w:tcW w:w="4320" w:type="dxa"/>
          </w:tcPr>
          <w:p w14:paraId="1CA9C7B9" w14:textId="77777777" w:rsidR="00266E13" w:rsidRDefault="00266E13"/>
        </w:tc>
      </w:tr>
      <w:tr w:rsidR="00266E13" w14:paraId="1FA262DE" w14:textId="77777777">
        <w:tc>
          <w:tcPr>
            <w:tcW w:w="4320" w:type="dxa"/>
          </w:tcPr>
          <w:p w14:paraId="4B2375AA" w14:textId="77777777" w:rsidR="00266E13" w:rsidRDefault="0095215F">
            <w:r>
              <w:t>Declined coverage through spouse</w:t>
            </w:r>
          </w:p>
        </w:tc>
        <w:tc>
          <w:tcPr>
            <w:tcW w:w="4320" w:type="dxa"/>
          </w:tcPr>
          <w:p w14:paraId="2A65D4D3" w14:textId="77777777" w:rsidR="00266E13" w:rsidRDefault="00266E13"/>
        </w:tc>
      </w:tr>
      <w:tr w:rsidR="00266E13" w14:paraId="0182F4B8" w14:textId="77777777">
        <w:tc>
          <w:tcPr>
            <w:tcW w:w="4320" w:type="dxa"/>
          </w:tcPr>
          <w:p w14:paraId="33B7ABAD" w14:textId="77777777" w:rsidR="00266E13" w:rsidRDefault="0095215F">
            <w:r>
              <w:t>Declined coverage for another reason</w:t>
            </w:r>
          </w:p>
        </w:tc>
        <w:tc>
          <w:tcPr>
            <w:tcW w:w="4320" w:type="dxa"/>
          </w:tcPr>
          <w:p w14:paraId="2841DB33" w14:textId="77777777" w:rsidR="00266E13" w:rsidRDefault="00266E13"/>
        </w:tc>
      </w:tr>
    </w:tbl>
    <w:p w14:paraId="17F2EB5F" w14:textId="77777777" w:rsidR="00266E13" w:rsidRDefault="00266E13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66E13" w14:paraId="6F94E73A" w14:textId="77777777">
        <w:tc>
          <w:tcPr>
            <w:tcW w:w="8640" w:type="dxa"/>
            <w:shd w:val="clear" w:color="auto" w:fill="2F5597"/>
          </w:tcPr>
          <w:p w14:paraId="5D3C5BA6" w14:textId="77777777" w:rsidR="00266E13" w:rsidRDefault="0095215F">
            <w:r>
              <w:rPr>
                <w:b/>
                <w:color w:val="FFFFFF"/>
                <w:sz w:val="26"/>
              </w:rPr>
              <w:t>7. Certification</w:t>
            </w:r>
          </w:p>
        </w:tc>
      </w:tr>
    </w:tbl>
    <w:p w14:paraId="7B04E6BF" w14:textId="0F006B02" w:rsidR="0020107E" w:rsidRDefault="0020107E">
      <w:pPr>
        <w:rPr>
          <w:b/>
          <w:bCs/>
        </w:rPr>
      </w:pPr>
    </w:p>
    <w:p w14:paraId="2B14CDA9" w14:textId="77777777" w:rsidR="0020107E" w:rsidRDefault="0020107E">
      <w:pPr>
        <w:rPr>
          <w:b/>
          <w:bCs/>
        </w:rPr>
      </w:pPr>
    </w:p>
    <w:p w14:paraId="6CE5787A" w14:textId="4D2AC777" w:rsidR="0093088C" w:rsidRDefault="0020107E" w:rsidP="0093088C">
      <w:pPr>
        <w:spacing w:after="0"/>
        <w:rPr>
          <w:b/>
          <w:bCs/>
        </w:rPr>
      </w:pPr>
      <w:proofErr w:type="gramStart"/>
      <w:r>
        <w:rPr>
          <w:b/>
          <w:bCs/>
        </w:rPr>
        <w:t>Signature:_</w:t>
      </w:r>
      <w:proofErr w:type="gramEnd"/>
      <w:r>
        <w:rPr>
          <w:b/>
          <w:bCs/>
        </w:rPr>
        <w:t>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Date:</w:t>
      </w:r>
      <w:r>
        <w:rPr>
          <w:b/>
          <w:bCs/>
          <w:u w:val="single"/>
        </w:rPr>
        <w:t>_</w:t>
      </w:r>
      <w:proofErr w:type="gramEnd"/>
      <w:r>
        <w:rPr>
          <w:b/>
          <w:bCs/>
          <w:u w:val="single"/>
        </w:rPr>
        <w:t>___________________________________</w:t>
      </w:r>
    </w:p>
    <w:p w14:paraId="2596CE66" w14:textId="3B23F6E8" w:rsidR="0093088C" w:rsidRPr="0093088C" w:rsidRDefault="0093088C" w:rsidP="0093088C">
      <w:pPr>
        <w:spacing w:after="0"/>
        <w:rPr>
          <w:b/>
          <w:bCs/>
        </w:rPr>
      </w:pPr>
      <w:r>
        <w:rPr>
          <w:b/>
          <w:bCs/>
        </w:rPr>
        <w:t>(Group Representative)</w:t>
      </w:r>
    </w:p>
    <w:p w14:paraId="70A061AB" w14:textId="77777777" w:rsidR="0020107E" w:rsidRPr="0020107E" w:rsidRDefault="0020107E">
      <w:pPr>
        <w:rPr>
          <w:b/>
          <w:bCs/>
          <w:u w:val="single"/>
        </w:rPr>
      </w:pPr>
    </w:p>
    <w:sectPr w:rsidR="0020107E" w:rsidRPr="0020107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6459" w14:textId="77777777" w:rsidR="00756FA5" w:rsidRDefault="00756FA5">
      <w:pPr>
        <w:spacing w:after="0" w:line="240" w:lineRule="auto"/>
      </w:pPr>
      <w:r>
        <w:separator/>
      </w:r>
    </w:p>
  </w:endnote>
  <w:endnote w:type="continuationSeparator" w:id="0">
    <w:p w14:paraId="6A73F50C" w14:textId="77777777" w:rsidR="00756FA5" w:rsidRDefault="0075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6667" w14:textId="77777777" w:rsidR="00756FA5" w:rsidRDefault="00756FA5">
      <w:pPr>
        <w:spacing w:after="0" w:line="240" w:lineRule="auto"/>
      </w:pPr>
      <w:r>
        <w:separator/>
      </w:r>
    </w:p>
  </w:footnote>
  <w:footnote w:type="continuationSeparator" w:id="0">
    <w:p w14:paraId="5ADC8DCD" w14:textId="77777777" w:rsidR="00756FA5" w:rsidRDefault="0075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CFBC" w14:textId="77777777" w:rsidR="00266E13" w:rsidRDefault="0095215F">
    <w:pPr>
      <w:pStyle w:val="Header"/>
    </w:pPr>
    <w:r>
      <w:rPr>
        <w:noProof/>
      </w:rPr>
      <w:drawing>
        <wp:inline distT="0" distB="0" distL="0" distR="0" wp14:anchorId="7AFDB4AC" wp14:editId="720915C7">
          <wp:extent cx="1463040" cy="2757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040" cy="275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1614126">
    <w:abstractNumId w:val="8"/>
  </w:num>
  <w:num w:numId="2" w16cid:durableId="66073867">
    <w:abstractNumId w:val="6"/>
  </w:num>
  <w:num w:numId="3" w16cid:durableId="839195525">
    <w:abstractNumId w:val="5"/>
  </w:num>
  <w:num w:numId="4" w16cid:durableId="512185419">
    <w:abstractNumId w:val="4"/>
  </w:num>
  <w:num w:numId="5" w16cid:durableId="219444580">
    <w:abstractNumId w:val="7"/>
  </w:num>
  <w:num w:numId="6" w16cid:durableId="1503154916">
    <w:abstractNumId w:val="3"/>
  </w:num>
  <w:num w:numId="7" w16cid:durableId="423503269">
    <w:abstractNumId w:val="2"/>
  </w:num>
  <w:num w:numId="8" w16cid:durableId="543179313">
    <w:abstractNumId w:val="1"/>
  </w:num>
  <w:num w:numId="9" w16cid:durableId="76568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CC1"/>
    <w:rsid w:val="0006063C"/>
    <w:rsid w:val="0015074B"/>
    <w:rsid w:val="0020107E"/>
    <w:rsid w:val="00266E13"/>
    <w:rsid w:val="0029639D"/>
    <w:rsid w:val="00326F90"/>
    <w:rsid w:val="00345BF4"/>
    <w:rsid w:val="00532A7C"/>
    <w:rsid w:val="00756FA5"/>
    <w:rsid w:val="0093088C"/>
    <w:rsid w:val="0095215F"/>
    <w:rsid w:val="00961B64"/>
    <w:rsid w:val="00980513"/>
    <w:rsid w:val="00AA1D8D"/>
    <w:rsid w:val="00B47730"/>
    <w:rsid w:val="00CB0664"/>
    <w:rsid w:val="00DE2B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D99A4"/>
  <w14:defaultImageDpi w14:val="300"/>
  <w15:docId w15:val="{02BFABBA-312D-4F9A-A7B8-CEFA880C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bullz bulman</cp:lastModifiedBy>
  <cp:revision>2</cp:revision>
  <dcterms:created xsi:type="dcterms:W3CDTF">2026-03-24T13:17:00Z</dcterms:created>
  <dcterms:modified xsi:type="dcterms:W3CDTF">2026-03-24T13:17:00Z</dcterms:modified>
  <cp:category/>
</cp:coreProperties>
</file>